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3B" w:rsidRDefault="00DF608B">
      <w:r>
        <w:t>Temeljem članka 20</w:t>
      </w:r>
      <w:r w:rsidR="00A30964">
        <w:t>.</w:t>
      </w:r>
      <w:r>
        <w:t xml:space="preserve"> stavak 4.</w:t>
      </w:r>
      <w:r w:rsidR="00A30964">
        <w:t xml:space="preserve"> Zakona o ublažavanju i uklanjanju posljedica prirodnih nepogoda (NN 16/2019), sredstva pomoći za ublažavanje i djelomično uklanjanje posljedica prirodnih nepogoda ne dodjeljuju se za štete na imovini koja je osigurana.</w:t>
      </w:r>
    </w:p>
    <w:p w:rsidR="00A8113B" w:rsidRDefault="00A8113B"/>
    <w:p w:rsidR="00A8113B" w:rsidRDefault="00A30964">
      <w:pPr>
        <w:jc w:val="center"/>
      </w:pPr>
      <w:r>
        <w:rPr>
          <w:b/>
          <w:sz w:val="24"/>
        </w:rPr>
        <w:t>IZJAVLJUJEM</w:t>
      </w:r>
    </w:p>
    <w:p w:rsidR="00A8113B" w:rsidRDefault="00A30964">
      <w:pPr>
        <w:jc w:val="center"/>
      </w:pPr>
      <w:r>
        <w:rPr>
          <w:b/>
        </w:rPr>
        <w:t>DA IMOVINA ZA KOJU PRIJAVLJUJEM ŠTETU OD PRIRODNE NEPOGODE</w:t>
      </w:r>
      <w:r>
        <w:rPr>
          <w:b/>
        </w:rPr>
        <w:br/>
        <w:t>NIJE</w:t>
      </w:r>
      <w:r>
        <w:rPr>
          <w:b/>
        </w:rPr>
        <w:br/>
        <w:t>OSIGURANA PO OSNOVI PROGLAŠENE PRIRODNE NEPOGODE</w:t>
      </w:r>
    </w:p>
    <w:p w:rsidR="00A8113B" w:rsidRDefault="00A8113B"/>
    <w:p w:rsidR="00A8113B" w:rsidRDefault="00A30964" w:rsidP="00A30964">
      <w:pPr>
        <w:jc w:val="center"/>
      </w:pPr>
      <w:r>
        <w:t>Prijavitelj:</w:t>
      </w:r>
    </w:p>
    <w:p w:rsidR="00A8113B" w:rsidRDefault="00A30964" w:rsidP="00A30964">
      <w:pPr>
        <w:jc w:val="center"/>
      </w:pPr>
      <w:r>
        <w:t>_________________________________________________________________________________________________________</w:t>
      </w:r>
    </w:p>
    <w:p w:rsidR="00A8113B" w:rsidRDefault="00A30964" w:rsidP="00A30964">
      <w:pPr>
        <w:jc w:val="center"/>
      </w:pPr>
      <w:r>
        <w:t>(ime i prezime/ naziv prijavitelja/ prebivalište/sjedište/OIB)</w:t>
      </w:r>
    </w:p>
    <w:p w:rsidR="00A30964" w:rsidRDefault="00A30964" w:rsidP="00A30964">
      <w:pPr>
        <w:jc w:val="center"/>
      </w:pPr>
    </w:p>
    <w:p w:rsidR="00A30964" w:rsidRDefault="00A30964" w:rsidP="00A30964">
      <w:pPr>
        <w:jc w:val="center"/>
      </w:pPr>
    </w:p>
    <w:p w:rsidR="00A8113B" w:rsidRDefault="00A30964" w:rsidP="00A30964">
      <w:r>
        <w:t>Pod kaznenom i materijalnom odgovornošću izjavljujem da su svi podaci navedeni u ovoj izjavi istiniti, točni i potpuni te da sam upoznat s pravnim posljedicama kaznene odgovornosti za davanje netočnih podataka.</w:t>
      </w:r>
    </w:p>
    <w:p w:rsidR="00A30964" w:rsidRDefault="00A30964" w:rsidP="00A30964">
      <w:pPr>
        <w:jc w:val="center"/>
      </w:pPr>
      <w:r>
        <w:br/>
      </w:r>
    </w:p>
    <w:p w:rsidR="00A30964" w:rsidRDefault="00A30964" w:rsidP="00A30964">
      <w:pPr>
        <w:jc w:val="center"/>
      </w:pPr>
    </w:p>
    <w:p w:rsidR="00A30964" w:rsidRDefault="00A30964" w:rsidP="00A30964">
      <w:pPr>
        <w:jc w:val="center"/>
      </w:pPr>
    </w:p>
    <w:p w:rsidR="00A30964" w:rsidRDefault="00A30964" w:rsidP="00A30964"/>
    <w:p w:rsidR="00A8113B" w:rsidRDefault="00A30964" w:rsidP="00A30964">
      <w:r>
        <w:t>Mjesto i datum: Gornji Bogićevci, _________________.</w:t>
      </w:r>
    </w:p>
    <w:p w:rsidR="00A30964" w:rsidRDefault="00A30964" w:rsidP="00A30964">
      <w:pPr>
        <w:jc w:val="right"/>
      </w:pPr>
      <w:r>
        <w:br/>
      </w:r>
    </w:p>
    <w:p w:rsidR="00A30964" w:rsidRDefault="00A30964" w:rsidP="00A30964">
      <w:pPr>
        <w:jc w:val="right"/>
      </w:pPr>
    </w:p>
    <w:p w:rsidR="00A30964" w:rsidRDefault="00A30964" w:rsidP="00A30964">
      <w:pPr>
        <w:jc w:val="right"/>
      </w:pPr>
      <w:r>
        <w:t>Potpis podnositelja prijave:</w:t>
      </w:r>
    </w:p>
    <w:p w:rsidR="00A8113B" w:rsidRDefault="00A30964" w:rsidP="00A30964">
      <w:pPr>
        <w:jc w:val="right"/>
      </w:pPr>
      <w:r>
        <w:t>__________________ ____________________________</w:t>
      </w:r>
    </w:p>
    <w:sectPr w:rsidR="00A8113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9900DA"/>
    <w:rsid w:val="00A30964"/>
    <w:rsid w:val="00A8113B"/>
    <w:rsid w:val="00AA1D8D"/>
    <w:rsid w:val="00B47730"/>
    <w:rsid w:val="00CB0664"/>
    <w:rsid w:val="00DF608B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2027F3-DF96-466C-8AEA-2B206859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X</cp:lastModifiedBy>
  <cp:revision>3</cp:revision>
  <dcterms:created xsi:type="dcterms:W3CDTF">2013-12-23T23:15:00Z</dcterms:created>
  <dcterms:modified xsi:type="dcterms:W3CDTF">2025-10-08T12:42:00Z</dcterms:modified>
  <cp:category/>
</cp:coreProperties>
</file>