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BB3" w:rsidRDefault="00265BB3" w:rsidP="00265BB3">
      <w:pPr>
        <w:rPr>
          <w:b/>
          <w:sz w:val="28"/>
        </w:rPr>
      </w:pPr>
    </w:p>
    <w:p w:rsidR="001538C1" w:rsidRDefault="00265BB3">
      <w:pPr>
        <w:jc w:val="center"/>
        <w:rPr>
          <w:sz w:val="28"/>
        </w:rPr>
      </w:pPr>
      <w:r w:rsidRPr="00265BB3">
        <w:rPr>
          <w:sz w:val="28"/>
        </w:rPr>
        <w:t>PRIVOLA</w:t>
      </w:r>
    </w:p>
    <w:p w:rsidR="00265BB3" w:rsidRDefault="00265BB3">
      <w:pPr>
        <w:jc w:val="center"/>
        <w:rPr>
          <w:sz w:val="28"/>
        </w:rPr>
      </w:pPr>
    </w:p>
    <w:p w:rsidR="00265BB3" w:rsidRPr="00265BB3" w:rsidRDefault="00265BB3">
      <w:pPr>
        <w:jc w:val="center"/>
      </w:pPr>
    </w:p>
    <w:p w:rsidR="001538C1" w:rsidRDefault="00265BB3" w:rsidP="00265BB3">
      <w:pPr>
        <w:jc w:val="both"/>
      </w:pPr>
      <w:r>
        <w:t xml:space="preserve">Općina Gornji Bogićevci, kao Voditelj zbirke osobnih podataka obavještava Vas da </w:t>
      </w:r>
      <w:proofErr w:type="gramStart"/>
      <w:r>
        <w:t>će</w:t>
      </w:r>
      <w:proofErr w:type="gramEnd"/>
      <w:r>
        <w:t xml:space="preserve"> Vaši osobni podaci prikupljati i koristiti u svrhu evidencije štete od prirodne nepogode – suše na području Općine Gornji Bogićevci, te da će biti obrađeni i </w:t>
      </w:r>
      <w:r>
        <w:t>dostavljeni Povjerenstvu za procjenu šteta od prirodnih nepogoda. Prihvaćanjem ove Izjave, smatra se da sukladno članku 6. stavku 1. točki a UREDBE (EU) 2016/679 EUROPSKOG PARLAMENTA I VIJEĆA slobodno i izričito dajete privolu na prikupljanje i obradu Vaši</w:t>
      </w:r>
      <w:r>
        <w:t>h osobnih podataka ustupljenih u gore navedenu svrhu. Vaši osobni podaci tretirat će se sukladno zakonskim ograničenjima i uz primjenu odgovarajućih tehničko – sigurnosnih mjera. Vaši osobni podaci dostavljat će se trećim osobama bez vaše izričite prethodn</w:t>
      </w:r>
      <w:r>
        <w:t>e suglasnosti samo u slučajevima propisanim pozitivnim zakonskim propisima. Potpisom ove izjave potvrđujete da imate više od 18 godina i da zakonski možete dati svoj dobrovoljni pristanak na prikupljanje i obradu Vaših osobnih podataka.</w:t>
      </w:r>
    </w:p>
    <w:p w:rsidR="00265BB3" w:rsidRDefault="00265BB3"/>
    <w:p w:rsidR="00265BB3" w:rsidRDefault="00265BB3"/>
    <w:p w:rsidR="00265BB3" w:rsidRDefault="00265BB3"/>
    <w:p w:rsidR="00265BB3" w:rsidRDefault="00265BB3"/>
    <w:p w:rsidR="00265BB3" w:rsidRDefault="00265BB3"/>
    <w:p w:rsidR="001538C1" w:rsidRDefault="00265BB3">
      <w:r>
        <w:br/>
        <w:t xml:space="preserve">U </w:t>
      </w:r>
      <w:proofErr w:type="spellStart"/>
      <w:r>
        <w:t>Gornji</w:t>
      </w:r>
      <w:proofErr w:type="spellEnd"/>
      <w:r>
        <w:t xml:space="preserve"> </w:t>
      </w:r>
      <w:proofErr w:type="spellStart"/>
      <w:r>
        <w:t>Bogićevci</w:t>
      </w:r>
      <w:proofErr w:type="spellEnd"/>
      <w:r>
        <w:t>, __________ 2025</w:t>
      </w:r>
      <w:r>
        <w:t>.</w:t>
      </w:r>
      <w:r>
        <w:br/>
      </w:r>
    </w:p>
    <w:p w:rsidR="00265BB3" w:rsidRDefault="00265BB3"/>
    <w:p w:rsidR="001538C1" w:rsidRDefault="00265BB3">
      <w:r>
        <w:t>__________________________________</w:t>
      </w:r>
      <w:r>
        <w:br/>
        <w:t>/ime i prezime/</w:t>
      </w:r>
    </w:p>
    <w:p w:rsidR="001538C1" w:rsidRDefault="00265BB3">
      <w:r>
        <w:br/>
        <w:t>__________________________________</w:t>
      </w:r>
      <w:r>
        <w:br/>
        <w:t>/potpis/</w:t>
      </w:r>
    </w:p>
    <w:sectPr w:rsidR="001538C1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Brojevi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Brojevi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Grafikeoznake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Grafikeoznake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Brojevi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Grafikeoznak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>
    <w:useFELayout/>
  </w:compat>
  <w:rsids>
    <w:rsidRoot w:val="00B47730"/>
    <w:rsid w:val="00034616"/>
    <w:rsid w:val="0006063C"/>
    <w:rsid w:val="0015074B"/>
    <w:rsid w:val="001538C1"/>
    <w:rsid w:val="00265BB3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Naslov1">
    <w:name w:val="heading 1"/>
    <w:basedOn w:val="Normal"/>
    <w:next w:val="Normal"/>
    <w:link w:val="Naslov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E618BF"/>
  </w:style>
  <w:style w:type="paragraph" w:styleId="Podnoje">
    <w:name w:val="footer"/>
    <w:basedOn w:val="Normal"/>
    <w:link w:val="Podnoje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E618BF"/>
  </w:style>
  <w:style w:type="paragraph" w:styleId="Bezproreda">
    <w:name w:val="No Spacing"/>
    <w:uiPriority w:val="1"/>
    <w:qFormat/>
    <w:rsid w:val="00FC693F"/>
    <w:pPr>
      <w:spacing w:after="0" w:line="240" w:lineRule="auto"/>
    </w:pPr>
  </w:style>
  <w:style w:type="character" w:customStyle="1" w:styleId="Naslov1Char">
    <w:name w:val="Naslov 1 Char"/>
    <w:basedOn w:val="Zadanifontodlomka"/>
    <w:link w:val="Naslov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">
    <w:name w:val="Title"/>
    <w:basedOn w:val="Normal"/>
    <w:next w:val="Normal"/>
    <w:link w:val="Naslov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slovChar">
    <w:name w:val="Podnaslov Char"/>
    <w:basedOn w:val="Zadanifontodlomka"/>
    <w:link w:val="Podnaslov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Odlomakpopisa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Tijeloteksta">
    <w:name w:val="Body Text"/>
    <w:basedOn w:val="Normal"/>
    <w:link w:val="TijelotekstaChar"/>
    <w:uiPriority w:val="99"/>
    <w:unhideWhenUsed/>
    <w:rsid w:val="00AA1D8D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rsid w:val="00AA1D8D"/>
  </w:style>
  <w:style w:type="paragraph" w:styleId="Tijeloteksta2">
    <w:name w:val="Body Text 2"/>
    <w:basedOn w:val="Normal"/>
    <w:link w:val="Tijeloteksta2Char"/>
    <w:uiPriority w:val="99"/>
    <w:unhideWhenUsed/>
    <w:rsid w:val="00AA1D8D"/>
    <w:pPr>
      <w:spacing w:after="120" w:line="480" w:lineRule="auto"/>
    </w:pPr>
  </w:style>
  <w:style w:type="character" w:customStyle="1" w:styleId="Tijeloteksta2Char">
    <w:name w:val="Tijelo teksta 2 Char"/>
    <w:basedOn w:val="Zadanifontodlomka"/>
    <w:link w:val="Tijeloteksta2"/>
    <w:uiPriority w:val="99"/>
    <w:rsid w:val="00AA1D8D"/>
  </w:style>
  <w:style w:type="paragraph" w:styleId="Tijeloteksta3">
    <w:name w:val="Body Text 3"/>
    <w:basedOn w:val="Normal"/>
    <w:link w:val="Tijeloteksta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Tijeloteksta3Char">
    <w:name w:val="Tijelo teksta 3 Char"/>
    <w:basedOn w:val="Zadanifontodlomka"/>
    <w:link w:val="Tijeloteksta3"/>
    <w:uiPriority w:val="99"/>
    <w:rsid w:val="00AA1D8D"/>
    <w:rPr>
      <w:sz w:val="16"/>
      <w:szCs w:val="16"/>
    </w:rPr>
  </w:style>
  <w:style w:type="paragraph" w:styleId="Popis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Popis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Popis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Grafikeoznake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Grafikeoznake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Grafikeoznake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Brojevi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Brojevi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Brojevi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Nastavakpopisa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Nastavakpopisa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Nastavakpopisa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kstmakronaredbe">
    <w:name w:val="macro"/>
    <w:link w:val="Tekstmakronaredbe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kstmakronaredbeChar">
    <w:name w:val="Tekst makronaredbe Char"/>
    <w:basedOn w:val="Zadanifontodlomka"/>
    <w:link w:val="Tekstmakronaredbe"/>
    <w:uiPriority w:val="99"/>
    <w:rsid w:val="0029639D"/>
    <w:rPr>
      <w:rFonts w:ascii="Courier" w:hAnsi="Courier"/>
      <w:sz w:val="20"/>
      <w:szCs w:val="20"/>
    </w:rPr>
  </w:style>
  <w:style w:type="paragraph" w:styleId="Citat">
    <w:name w:val="Quote"/>
    <w:basedOn w:val="Normal"/>
    <w:next w:val="Normal"/>
    <w:link w:val="CitatChar"/>
    <w:uiPriority w:val="29"/>
    <w:qFormat/>
    <w:rsid w:val="00FC693F"/>
    <w:rPr>
      <w:i/>
      <w:iCs/>
      <w:color w:val="000000" w:themeColor="text1"/>
    </w:rPr>
  </w:style>
  <w:style w:type="character" w:customStyle="1" w:styleId="CitatChar">
    <w:name w:val="Citat Char"/>
    <w:basedOn w:val="Zadanifontodlomka"/>
    <w:link w:val="Citat"/>
    <w:uiPriority w:val="29"/>
    <w:rsid w:val="00FC693F"/>
    <w:rPr>
      <w:i/>
      <w:iCs/>
      <w:color w:val="000000" w:themeColor="text1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Opisslike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Naglaeno">
    <w:name w:val="Strong"/>
    <w:basedOn w:val="Zadanifontodlomka"/>
    <w:uiPriority w:val="22"/>
    <w:qFormat/>
    <w:rsid w:val="00FC693F"/>
    <w:rPr>
      <w:b/>
      <w:bCs/>
    </w:rPr>
  </w:style>
  <w:style w:type="character" w:styleId="Istaknuto">
    <w:name w:val="Emphasis"/>
    <w:basedOn w:val="Zadanifontodlomka"/>
    <w:uiPriority w:val="20"/>
    <w:qFormat/>
    <w:rsid w:val="00FC693F"/>
    <w:rPr>
      <w:i/>
      <w:iCs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FC693F"/>
    <w:rPr>
      <w:b/>
      <w:bCs/>
      <w:i/>
      <w:iCs/>
      <w:color w:val="4F81BD" w:themeColor="accent1"/>
    </w:rPr>
  </w:style>
  <w:style w:type="character" w:styleId="Neupadljivoisticanje">
    <w:name w:val="Subtle Emphasis"/>
    <w:basedOn w:val="Zadanifontodlomka"/>
    <w:uiPriority w:val="19"/>
    <w:qFormat/>
    <w:rsid w:val="00FC693F"/>
    <w:rPr>
      <w:i/>
      <w:iCs/>
      <w:color w:val="808080" w:themeColor="text1" w:themeTint="7F"/>
    </w:rPr>
  </w:style>
  <w:style w:type="character" w:styleId="Jakoisticanje">
    <w:name w:val="Intense Emphasis"/>
    <w:basedOn w:val="Zadanifontodlomka"/>
    <w:uiPriority w:val="21"/>
    <w:qFormat/>
    <w:rsid w:val="00FC693F"/>
    <w:rPr>
      <w:b/>
      <w:bCs/>
      <w:i/>
      <w:iCs/>
      <w:color w:val="4F81BD" w:themeColor="accent1"/>
    </w:rPr>
  </w:style>
  <w:style w:type="character" w:styleId="Neupadljivareferenca">
    <w:name w:val="Subtle Reference"/>
    <w:basedOn w:val="Zadanifontodlomka"/>
    <w:uiPriority w:val="31"/>
    <w:qFormat/>
    <w:rsid w:val="00FC693F"/>
    <w:rPr>
      <w:smallCaps/>
      <w:color w:val="C0504D" w:themeColor="accent2"/>
      <w:u w:val="single"/>
    </w:rPr>
  </w:style>
  <w:style w:type="character" w:styleId="Istaknutareferenca">
    <w:name w:val="Intense Reference"/>
    <w:basedOn w:val="Zadanifontodlomka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Naslovknjige">
    <w:name w:val="Book Title"/>
    <w:basedOn w:val="Zadanifontodlomka"/>
    <w:uiPriority w:val="33"/>
    <w:qFormat/>
    <w:rsid w:val="00FC693F"/>
    <w:rPr>
      <w:b/>
      <w:bCs/>
      <w:smallCaps/>
      <w:spacing w:val="5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FC693F"/>
    <w:pPr>
      <w:outlineLvl w:val="9"/>
    </w:pPr>
  </w:style>
  <w:style w:type="table" w:styleId="Reetkatablice">
    <w:name w:val="Table Grid"/>
    <w:basedOn w:val="Obinatablica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vijetlosjenanje">
    <w:name w:val="Light Shading"/>
    <w:basedOn w:val="Obinatablica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ijetlosjenanje-Isticanje1">
    <w:name w:val="Light Shading Accent 1"/>
    <w:basedOn w:val="Obinatablica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vijetlosjenanje-Isticanje2">
    <w:name w:val="Light Shading Accent 2"/>
    <w:basedOn w:val="Obinatablica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vijetlosjenanje-Isticanje3">
    <w:name w:val="Light Shading Accent 3"/>
    <w:basedOn w:val="Obinatablica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vijetlosjenanje-Isticanje4">
    <w:name w:val="Light Shading Accent 4"/>
    <w:basedOn w:val="Obinatablica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vijetlosjenanje-Isticanje5">
    <w:name w:val="Light Shading Accent 5"/>
    <w:basedOn w:val="Obinatablica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vijetlosjenanje-Isticanje6">
    <w:name w:val="Light Shading Accent 6"/>
    <w:basedOn w:val="Obinatablica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Svijetlipopis">
    <w:name w:val="Light List"/>
    <w:basedOn w:val="Obinatablica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Svijetlipopis-Isticanje1">
    <w:name w:val="Light List Accent 1"/>
    <w:basedOn w:val="Obinatablica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Svijetlipopis-Isticanje2">
    <w:name w:val="Light List Accent 2"/>
    <w:basedOn w:val="Obinatablica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Svijetlipopis-Isticanje3">
    <w:name w:val="Light List Accent 3"/>
    <w:basedOn w:val="Obinatablica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Svijetlipopis-Isticanje4">
    <w:name w:val="Light List Accent 4"/>
    <w:basedOn w:val="Obinatablica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Svijetlipopis-Isticanje5">
    <w:name w:val="Light List Accent 5"/>
    <w:basedOn w:val="Obinatablica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Srednjipopis-Isticanje6">
    <w:name w:val="Light List Accent 6"/>
    <w:basedOn w:val="Obinatablica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Svijetlareetka">
    <w:name w:val="Light Grid"/>
    <w:basedOn w:val="Obinatablica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Svijetlareetka-Isticanje1">
    <w:name w:val="Light Grid Accent 1"/>
    <w:basedOn w:val="Obinatablica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Svijetlareetka-Isticanje2">
    <w:name w:val="Light Grid Accent 2"/>
    <w:basedOn w:val="Obinatablica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Svijetlareetka-Isticanje3">
    <w:name w:val="Light Grid Accent 3"/>
    <w:basedOn w:val="Obinatablica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Svijetlareetka-Isticanje4">
    <w:name w:val="Light Grid Accent 4"/>
    <w:basedOn w:val="Obinatablica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Svijetlareetka-Isticanje5">
    <w:name w:val="Light Grid Accent 5"/>
    <w:basedOn w:val="Obinatablica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Srednjareetka-Isticanje6">
    <w:name w:val="Light Grid Accent 6"/>
    <w:basedOn w:val="Obinatablica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rednjesjenanje1">
    <w:name w:val="Medium Shading 1"/>
    <w:basedOn w:val="Obinatablica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jenanje1-Isticanje1">
    <w:name w:val="Medium Shading 1 Accent 1"/>
    <w:basedOn w:val="Obinatablica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jenanje1-Isticanje2">
    <w:name w:val="Medium Shading 1 Accent 2"/>
    <w:basedOn w:val="Obinatablica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jenanje1-Isticanje3">
    <w:name w:val="Medium Shading 1 Accent 3"/>
    <w:basedOn w:val="Obinatablica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jenanje1-Isticanje4">
    <w:name w:val="Medium Shading 1 Accent 4"/>
    <w:basedOn w:val="Obinatablica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jenanje1-Isticanje5">
    <w:name w:val="Medium Shading 1 Accent 5"/>
    <w:basedOn w:val="Obinatablica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jenanje1-Isticanje6">
    <w:name w:val="Medium Shading 1 Accent 6"/>
    <w:basedOn w:val="Obinatablica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jenanje2">
    <w:name w:val="Medium Shading 2"/>
    <w:basedOn w:val="Obinatablica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rednjesjenanje2-Isticanje1">
    <w:name w:val="Medium Shading 2 Accent 1"/>
    <w:basedOn w:val="Obinatablica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rednjesjenanje2-Isticanje2">
    <w:name w:val="Medium Shading 2 Accent 2"/>
    <w:basedOn w:val="Obinatablica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rednjesjenanje2-Isticanje3">
    <w:name w:val="Medium Shading 2 Accent 3"/>
    <w:basedOn w:val="Obinatablica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rednjesjenanje2-Isticanje4">
    <w:name w:val="Medium Shading 2 Accent 4"/>
    <w:basedOn w:val="Obinatablica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rednjesjenanje2-Isticanje5">
    <w:name w:val="Medium Shading 2 Accent 5"/>
    <w:basedOn w:val="Obinatablica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rednjesjenanje2-Isticanje6">
    <w:name w:val="Medium Shading 2 Accent 6"/>
    <w:basedOn w:val="Obinatablica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rednjipopis1">
    <w:name w:val="Medium List 1"/>
    <w:basedOn w:val="Obinatablic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Srednjipopis1-Isticanje1">
    <w:name w:val="Medium List 1 Accent 1"/>
    <w:basedOn w:val="Obinatablic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Srednjipopis1-Isticanje2">
    <w:name w:val="Medium List 1 Accent 2"/>
    <w:basedOn w:val="Obinatablic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Srednjipopis1-Isticanje3">
    <w:name w:val="Medium List 1 Accent 3"/>
    <w:basedOn w:val="Obinatablic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Srednjipopis1-Isticanje4">
    <w:name w:val="Medium List 1 Accent 4"/>
    <w:basedOn w:val="Obinatablic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Srednjipopis1-Isticanje5">
    <w:name w:val="Medium List 1 Accent 5"/>
    <w:basedOn w:val="Obinatablic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Srednjipopis1-Isticanje6">
    <w:name w:val="Medium List 1 Accent 6"/>
    <w:basedOn w:val="Obinatablic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Srednjipopis2">
    <w:name w:val="Medium List 2"/>
    <w:basedOn w:val="Obinatablic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rednjipopis2-Isticanje1">
    <w:name w:val="Medium List 2 Accent 1"/>
    <w:basedOn w:val="Obinatablic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rednjipopis2-Isticanje2">
    <w:name w:val="Medium List 2 Accent 2"/>
    <w:basedOn w:val="Obinatablic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rednjipopis2-Isticanje3">
    <w:name w:val="Medium List 2 Accent 3"/>
    <w:basedOn w:val="Obinatablic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rednjipopis2-Isticanje4">
    <w:name w:val="Medium List 2 Accent 4"/>
    <w:basedOn w:val="Obinatablic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rednjipopis2-Isticanje5">
    <w:name w:val="Medium List 2 Accent 5"/>
    <w:basedOn w:val="Obinatablic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rednjipopis2-Isticanje6">
    <w:name w:val="Medium List 2 Accent 6"/>
    <w:basedOn w:val="Obinatablic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rednjareetka1">
    <w:name w:val="Medium Grid 1"/>
    <w:basedOn w:val="Obinatablica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Srednjareetka1-Isticanje1">
    <w:name w:val="Medium Grid 1 Accent 1"/>
    <w:basedOn w:val="Obinatablica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Srednjareetka1-Isticanje2">
    <w:name w:val="Medium Grid 1 Accent 2"/>
    <w:basedOn w:val="Obinatablica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Srednjareetka1-Isticanje3">
    <w:name w:val="Medium Grid 1 Accent 3"/>
    <w:basedOn w:val="Obinatablica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rednjareetka1-Isticanje4">
    <w:name w:val="Medium Grid 1 Accent 4"/>
    <w:basedOn w:val="Obinatablica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Srednjareetka1-Isticanje5">
    <w:name w:val="Medium Grid 1 Accent 5"/>
    <w:basedOn w:val="Obinatablica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Srednjareetka1-Isticanje6">
    <w:name w:val="Medium Grid 1 Accent 6"/>
    <w:basedOn w:val="Obinatablica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Srednjareetka2">
    <w:name w:val="Medium Grid 2"/>
    <w:basedOn w:val="Obinatablic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areetka2-Isticanje1">
    <w:name w:val="Medium Grid 2 Accent 1"/>
    <w:basedOn w:val="Obinatablic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areetka2-Isticanje2">
    <w:name w:val="Medium Grid 2 Accent 2"/>
    <w:basedOn w:val="Obinatablic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areetka2-Isticanje3">
    <w:name w:val="Medium Grid 2 Accent 3"/>
    <w:basedOn w:val="Obinatablic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areetka2-Isticanje4">
    <w:name w:val="Medium Grid 2 Accent 4"/>
    <w:basedOn w:val="Obinatablic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areetka2-Isticanje5">
    <w:name w:val="Medium Grid 2 Accent 5"/>
    <w:basedOn w:val="Obinatablic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areetka2-Isticanje6">
    <w:name w:val="Medium Grid 2 Accent 6"/>
    <w:basedOn w:val="Obinatablic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areetka3">
    <w:name w:val="Medium Grid 3"/>
    <w:basedOn w:val="Obinatablica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Srednjareetka3-Isticanje1">
    <w:name w:val="Medium Grid 3 Accent 1"/>
    <w:basedOn w:val="Obinatablica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Srednjareetka3-Isticanje2">
    <w:name w:val="Medium Grid 3 Accent 2"/>
    <w:basedOn w:val="Obinatablica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Srednjareetka3-Isticanje3">
    <w:name w:val="Medium Grid 3 Accent 3"/>
    <w:basedOn w:val="Obinatablica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Srednjareetka3-Isticanje4">
    <w:name w:val="Medium Grid 3 Accent 4"/>
    <w:basedOn w:val="Obinatablica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Srednjareetka3-Isticanje5">
    <w:name w:val="Medium Grid 3 Accent 5"/>
    <w:basedOn w:val="Obinatablica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Srednjareetka3-Isticanje6">
    <w:name w:val="Medium Grid 3 Accent 6"/>
    <w:basedOn w:val="Obinatablica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Tamnipopis">
    <w:name w:val="Dark List"/>
    <w:basedOn w:val="Obinatablic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Tamnipopis-Isticanje1">
    <w:name w:val="Dark List Accent 1"/>
    <w:basedOn w:val="Obinatablic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Tamnipopis-Isticanje2">
    <w:name w:val="Dark List Accent 2"/>
    <w:basedOn w:val="Obinatablic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Tamnipopis-Isticanje3">
    <w:name w:val="Dark List Accent 3"/>
    <w:basedOn w:val="Obinatablic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Tamnipopis-Isticanje4">
    <w:name w:val="Dark List Accent 4"/>
    <w:basedOn w:val="Obinatablic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Tamnipopis-Isticanje5">
    <w:name w:val="Dark List Accent 5"/>
    <w:basedOn w:val="Obinatablic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Tamnipopis-Isticanje6">
    <w:name w:val="Dark List Accent 6"/>
    <w:basedOn w:val="Obinatablic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Obojanosjenanje">
    <w:name w:val="Colorful Shading"/>
    <w:basedOn w:val="Obinatablic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Obojanosjenanje-Isticanje1">
    <w:name w:val="Colorful Shading Accent 1"/>
    <w:basedOn w:val="Obinatablic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jenanjeuboji-Isticanje2">
    <w:name w:val="Colorful Shading Accent 2"/>
    <w:basedOn w:val="Obinatablic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Obojanosjenanje-Isticanje3">
    <w:name w:val="Colorful Shading Accent 3"/>
    <w:basedOn w:val="Obinatablic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Obojanosjenanje-Isticanje4">
    <w:name w:val="Colorful Shading Accent 4"/>
    <w:basedOn w:val="Obinatablic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Obojanosjenanje-Isticanje5">
    <w:name w:val="Colorful Shading Accent 5"/>
    <w:basedOn w:val="Obinatablic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Obojanosjenanje-Isticanje6">
    <w:name w:val="Colorful Shading Accent 6"/>
    <w:basedOn w:val="Obinatablic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Obojanipopis">
    <w:name w:val="Colorful List"/>
    <w:basedOn w:val="Obinatablic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Obojanipopis-Isticanje1">
    <w:name w:val="Colorful List Accent 1"/>
    <w:basedOn w:val="Obinatablic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Obojanopopis-Isticanje2">
    <w:name w:val="Colorful List Accent 2"/>
    <w:basedOn w:val="Obinatablic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Obojanipopis-Isticanje3">
    <w:name w:val="Colorful List Accent 3"/>
    <w:basedOn w:val="Obinatablic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Obojanipopis-Isticanje4">
    <w:name w:val="Colorful List Accent 4"/>
    <w:basedOn w:val="Obinatablic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Obojanipopis-Isticanje5">
    <w:name w:val="Colorful List Accent 5"/>
    <w:basedOn w:val="Obinatablic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Obojanipopis-Isticanje6">
    <w:name w:val="Colorful List Accent 6"/>
    <w:basedOn w:val="Obinatablic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Obojanareetka">
    <w:name w:val="Colorful Grid"/>
    <w:basedOn w:val="Obinatablic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Obojanareetka-Isticanje1">
    <w:name w:val="Colorful Grid Accent 1"/>
    <w:basedOn w:val="Obinatablic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Obojanoreetka-Isticanje2">
    <w:name w:val="Colorful Grid Accent 2"/>
    <w:basedOn w:val="Obinatablic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Obojanareetka-Isticanje3">
    <w:name w:val="Colorful Grid Accent 3"/>
    <w:basedOn w:val="Obinatablic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Obojanareetka-Isticanje4">
    <w:name w:val="Colorful Grid Accent 4"/>
    <w:basedOn w:val="Obinatablic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Obojanareetka-Isticanje5">
    <w:name w:val="Colorful Grid Accent 5"/>
    <w:basedOn w:val="Obinatablic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Obojanareetka-Isticanje6">
    <w:name w:val="Colorful Grid Accent 6"/>
    <w:basedOn w:val="Obinatablic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756D87A-378B-4F95-A375-DAC67F75FD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python-docx</dc:creator>
  <dc:description>generated by python-docx</dc:description>
  <cp:lastModifiedBy>X</cp:lastModifiedBy>
  <cp:revision>2</cp:revision>
  <dcterms:created xsi:type="dcterms:W3CDTF">2025-10-08T06:57:00Z</dcterms:created>
  <dcterms:modified xsi:type="dcterms:W3CDTF">2025-10-08T06:57:00Z</dcterms:modified>
</cp:coreProperties>
</file>